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书名：可爱的红河</w:t>
      </w:r>
    </w:p>
    <w:p>
      <w:r>
        <w:t>作者：于志伟主编；中共红河哈尼族彝族自治州州委宣传部编</w:t>
      </w:r>
    </w:p>
    <w:p>
      <w:r>
        <w:t>出版社：昆明：云南教育出版社</w:t>
      </w:r>
    </w:p>
    <w:p>
      <w:r>
        <w:t>出版日期：2001.12</w:t>
      </w:r>
    </w:p>
    <w:p>
      <w:r>
        <w:t>总页数：209</w:t>
      </w:r>
    </w:p>
    <w:p>
      <w:r>
        <w:t>更多请访问教客网: www.jiaokey.com</w:t>
      </w:r>
    </w:p>
    <w:p>
      <w:r>
        <w:t>可爱的红河 评论地址：https://www.jiaokey.com/book/detail/13405327.html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