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</w:t>
      </w:r>
    </w:p>
    <w:p>
      <w:r>
        <w:t>作者：（韩）郑昌勋著；（韩）洪善珠绘；千太阳译</w:t>
      </w:r>
    </w:p>
    <w:p>
      <w:r>
        <w:t>出版社：北京：中信出版社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改变世界的科学 评论地址：https://www.jiaokey.com/book/detail/13405308.html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