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考研政治精选实用教程  中国近现代史纲要  2010</w:t>
      </w:r>
    </w:p>
    <w:p>
      <w:r>
        <w:rPr>
          <w:rFonts w:ascii="宋体" w:hAnsi="宋体" w:eastAsia="宋体"/>
          <w:sz w:val="24"/>
        </w:rPr>
        <w:t>李海洋，往云生，王向明等编著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考研政治精选实用教程  中国近现代史纲要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李海洋，往云生，王向明等编著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本书出售、求购地址：https://www.jiaokey.com/book/detail/13405289.html</w:t>
      </w:r>
    </w:p>
    <w:p>
      <w:r>
        <w:t>更多相关图书推荐：https://www.jiaokey.com</w:t>
      </w:r>
    </w:p>
    <w:p>
      <w:r>
        <w:t>李海洋，往云生，王向明等编著 其他作品：https://www.jiaokey.com/tag/李海洋，往云生，王向明等编著.html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关键词搜索：https://www.jiaokey.com/tag/考研政治精选实用教程  中国近现代史纲要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