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书名：2007年上海大学博士学位论文  29  微纳米晶高Si铝合金材料制备工艺及组织形成机理研究</w:t>
      </w:r>
    </w:p>
    <w:p>
      <w:r>
        <w:t>作者：博士学位论文编辑部编著</w:t>
      </w:r>
    </w:p>
    <w:p>
      <w:r>
        <w:t>出版社：上海:上海大学出版社,2010.09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2007年上海大学博士学位论文  29  微纳米晶高Si铝合金材料制备工艺及组织形成机理研究 评论地址：https://www.jiaokey.com/book/detail/13405274.html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