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书名：耶苏</w:t>
      </w:r>
    </w:p>
    <w:p>
      <w:r>
        <w:t>作者:卡本特著；黄秀慧译</w:t>
      </w:r>
    </w:p>
    <w:p>
      <w:r>
        <w:t>出版社:联经出版事业公司,1983.05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耶苏评论地址：https://www.jiaokey.com/book/detail/13405216.html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