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1994年高考迎考模拟试题近三年高考优秀模拟试题新编  物理分册</w:t>
      </w:r>
    </w:p>
    <w:p>
      <w:r>
        <w:rPr>
          <w:rFonts w:ascii="宋体" w:hAnsi="宋体" w:eastAsia="宋体"/>
          <w:sz w:val="24"/>
        </w:rPr>
        <w:t>黄志诚，苗琦编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1994年高考迎考模拟试题近三年高考优秀模拟试题新编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黄志诚，苗琦编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本书出售、求购地址：https://www.jiaokey.com/book/detail/13405147.html</w:t>
      </w:r>
    </w:p>
    <w:p>
      <w:r>
        <w:t>更多相关图书推荐：https://www.jiaokey.com</w:t>
      </w:r>
    </w:p>
    <w:p>
      <w:r>
        <w:t>黄志诚，苗琦编 其他作品：https://www.jiaokey.com/tag/黄志诚，苗琦编.html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