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走进象牙塔中国1000所大学介绍与名录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走进象牙塔中国1000所大学介绍与名录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本书出售、求购地址：https://www.jiaokey.com/book/detail/13405112.html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关键词搜索：https://www.jiaokey.com/tag/走进象牙塔中国1000所大学介绍与名录.html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