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上海象棋  一九八二年  第3期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上海象棋  一九八二年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本书出售、求购地址：https://www.jiaokey.com/book/detail/13405103.html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关键词搜索：https://www.jiaokey.com/tag/上海象棋  一九八二年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