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陆海空  陆地交通工具的问与答</w:t>
      </w:r>
    </w:p>
    <w:p>
      <w:r>
        <w:rPr>
          <w:rFonts w:ascii="宋体" w:hAnsi="宋体" w:eastAsia="宋体"/>
          <w:sz w:val="24"/>
        </w:rPr>
        <w:t>（美）纽斯鲍姆编；何恩春译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陆海空  陆地交通工具的问与答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（美）纽斯鲍姆编；何恩春译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本书出售、求购地址：https://www.jiaokey.com/book/detail/13405077.html</w:t>
      </w:r>
    </w:p>
    <w:p>
      <w:r>
        <w:t>更多相关图书推荐：https://www.jiaokey.com</w:t>
      </w:r>
    </w:p>
    <w:p>
      <w:r>
        <w:t>（美）纽斯鲍姆编；何恩春译 其他作品：https://www.jiaokey.com/tag/（美）纽斯鲍姆编；何恩春译.html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关键词搜索：https://www.jiaokey.com/tag/陆海空  陆地交通工具的问与答.html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