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  第9册  教学参考资料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  第9册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本书出售、求购地址：https://www.jiaokey.com/book/detail/13405055.html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关键词搜索：https://www.jiaokey.com/tag/中学数学  第9册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