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吉林广播电视大学附设中专教材  政治  下</w:t>
      </w:r>
    </w:p>
    <w:p>
      <w:r>
        <w:rPr>
          <w:rFonts w:ascii="宋体" w:hAnsi="宋体" w:eastAsia="宋体"/>
          <w:sz w:val="24"/>
        </w:rPr>
        <w:t>李恒春，李志民编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吉林广播电视大学附设中专教材  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李恒春，李志民编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本书出售、求购地址：https://www.jiaokey.com/book/detail/13405031.html</w:t>
      </w:r>
    </w:p>
    <w:p>
      <w:r>
        <w:t>更多相关图书推荐：https://www.jiaokey.com</w:t>
      </w:r>
    </w:p>
    <w:p>
      <w:r>
        <w:t>李恒春，李志民编 其他作品：https://www.jiaokey.com/tag/李恒春，李志民编.html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关键词搜索：https://www.jiaokey.com/tag/吉林广播电视大学附设中专教材  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