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薄雾浓云愁永昼  李清照词欣赏  汉英对照</w:t>
      </w:r>
    </w:p>
    <w:p>
      <w:r>
        <w:rPr>
          <w:rFonts w:ascii="宋体" w:hAnsi="宋体" w:eastAsia="宋体"/>
          <w:sz w:val="24"/>
        </w:rPr>
        <w:t>（美）奥赛茵（Osing，Gordon T.）著；闵晓红，黄海鹏译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薄雾浓云愁永昼  李清照词欣赏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（美）奥赛茵（Osing，Gordon T.）著；闵晓红，黄海鹏译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本书出售、求购地址：https://www.jiaokey.com/book/detail/13404999.html</w:t>
      </w:r>
    </w:p>
    <w:p>
      <w:r>
        <w:t>更多相关图书推荐：https://www.jiaokey.com</w:t>
      </w:r>
    </w:p>
    <w:p>
      <w:r>
        <w:t>（美）奥赛茵（Osing，Gordon T.）著；闵晓红，黄海鹏译 其他作品：https://www.jiaokey.com/tag/（美）奥赛茵（Osing，Gordon T.）著；闵晓红，黄海鹏译.html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关键词搜索：https://www.jiaokey.com/tag/薄雾浓云愁永昼  李清照词欣赏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