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英汉对照莎士比亚名言录</w:t>
      </w:r>
    </w:p>
    <w:p>
      <w:r>
        <w:rPr>
          <w:rFonts w:ascii="宋体" w:hAnsi="宋体" w:eastAsia="宋体"/>
          <w:sz w:val="24"/>
        </w:rPr>
        <w:t>（英）莎士比亚著；马常纲主编；蒙季仔等编写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英汉对照莎士比亚名言录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（英）莎士比亚著；马常纲主编；蒙季仔等编写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本书出售、求购地址：https://www.jiaokey.com/book/detail/13404998.html</w:t>
      </w:r>
    </w:p>
    <w:p>
      <w:r>
        <w:t>更多相关图书推荐：https://www.jiaokey.com</w:t>
      </w:r>
    </w:p>
    <w:p>
      <w:r>
        <w:t>（英）莎士比亚著；马常纲主编；蒙季仔等编写 其他作品：https://www.jiaokey.com/tag/（英）莎士比亚著；马常纲主编；蒙季仔等编写.html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关键词搜索：https://www.jiaokey.com/tag/英汉对照莎士比亚名言录.html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