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英语常用词汇2000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英语常用词汇2000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本书出售、求购地址：https://www.jiaokey.com/book/detail/13404955.html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关键词搜索：https://www.jiaokey.com/tag/英语-词汇-高中.html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