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高中代用课本  英语第2册  教学参考书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高中代用课本  英语第2册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本书出售、求购地址：https://www.jiaokey.com/book/detail/13404954.html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关键词搜索：https://www.jiaokey.com/tag/高中代用课本  英语第2册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