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初中语文学习向导  一年级用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初中语文学习向导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本书出售、求购地址：https://www.jiaokey.com/book/detail/13404921.html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关键词搜索：https://www.jiaokey.com/tag/初中语文学习向导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