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书名：苏联部分高校  高考数学试题选编  附题解</w:t>
      </w:r>
    </w:p>
    <w:p>
      <w:r>
        <w:t>作者：天津市河北区教师进修学校编译</w:t>
      </w:r>
    </w:p>
    <w:p>
      <w:r>
        <w:t>出版社：天津市河北区教师进修学校</w:t>
      </w:r>
    </w:p>
    <w:p>
      <w:r>
        <w:t>出版日期：1979.12</w:t>
      </w:r>
    </w:p>
    <w:p>
      <w:r>
        <w:t>总页数：94</w:t>
      </w:r>
    </w:p>
    <w:p>
      <w:r>
        <w:t>更多请访问教客网: www.jiaokey.com</w:t>
      </w:r>
    </w:p>
    <w:p>
      <w:r>
        <w:t>苏联部分高校  高考数学试题选编  附题解 评论地址：https://www.jiaokey.com/book/detail/13404910.html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