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中国历代经典宝库46  瓜棚下的怪谭  聊斋志异</w:t>
      </w:r>
    </w:p>
    <w:p>
      <w:r>
        <w:rPr>
          <w:rFonts w:ascii="宋体" w:hAnsi="宋体" w:eastAsia="宋体"/>
          <w:sz w:val="24"/>
        </w:rPr>
        <w:t>周学武编著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中国历代经典宝库46  瓜棚下的怪谭  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本书出售、求购地址：https://www.jiaokey.com/book/detail/13404879.html</w:t>
      </w:r>
    </w:p>
    <w:p>
      <w:r>
        <w:t>更多相关图书推荐：https://www.jiaokey.com</w:t>
      </w:r>
    </w:p>
    <w:p>
      <w:r>
        <w:t>周学武编著 其他作品：https://www.jiaokey.com/tag/周学武编著.html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关键词搜索：https://www.jiaokey.com/tag/中国历代经典宝库46  瓜棚下的怪谭  聊斋志异.html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