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全日制十年制学校高中课本  语文教学参考书  第3册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全日制十年制学校高中课本  语文教学参考书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本书出售、求购地址：https://www.jiaokey.com/book/detail/13404843.html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关键词搜索：https://www.jiaokey.com/tag/全日制十年制学校高中课本  语文教学参考书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