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全日制十年学校小学课本  语文练习  第2册</w:t>
      </w:r>
    </w:p>
    <w:p>
      <w:r>
        <w:rPr>
          <w:rFonts w:ascii="宋体" w:hAnsi="宋体" w:eastAsia="宋体"/>
          <w:sz w:val="24"/>
        </w:rPr>
        <w:t>吉林省教育学院小学部编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全日制十年学校小学课本  语文练习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吉林省教育学院小学部编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本书出售、求购地址：https://www.jiaokey.com/book/detail/13404800.html</w:t>
      </w:r>
    </w:p>
    <w:p>
      <w:r>
        <w:t>更多相关图书推荐：https://www.jiaokey.com</w:t>
      </w:r>
    </w:p>
    <w:p>
      <w:r>
        <w:t>吉林省教育学院小学部编 其他作品：https://www.jiaokey.com/tag/吉林省教育学院小学部编.html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关键词搜索：https://www.jiaokey.com/tag/全日制十年学校小学课本  语文练习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