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1787  集部小说类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1787  集部小说类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本书出售、求购地址：https://www.jiaokey.com/book/detail/13404718.html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1787  集部小说类.html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