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1771  集部戏剧类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1771  集部戏剧类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本书出售、求购地址：https://www.jiaokey.com/book/detail/13404711.html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1771  集部戏剧类.html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