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1755  集部曲类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1755  集部曲类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本书出售、求购地址：https://www.jiaokey.com/book/detail/13404704.html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1755  集部曲类.html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