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1753  集部曲类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1753  集部曲类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本书出售、求购地址：https://www.jiaokey.com/book/detail/13404695.html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1753  集部曲类.html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