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1748  集部曲类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1748  集部曲类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本书出售、求购地址：https://www.jiaokey.com/book/detail/13404690.html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1748  集部曲类.html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