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1758  集部曲类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1758  集部曲类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本书出售、求购地址：https://www.jiaokey.com/book/detail/13404687.html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1758  集部曲类.html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