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1732  集部词类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1732  集部词类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本书出售、求购地址：https://www.jiaokey.com/book/detail/13404677.html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1732  集部词类.html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