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1735  集部词类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1735  集部词类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本书出售、求购地址：https://www.jiaokey.com/book/detail/13404674.html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1735  集部词类.html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