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1715  集部诗文评类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1715  集部诗文评类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本书出售、求购地址：https://www.jiaokey.com/book/detail/13404657.html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1715  集部诗文评类.html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