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1716  集部诗文评类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1716  集部诗文评类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本书出售、求购地址：https://www.jiaokey.com/book/detail/13404656.html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1716  集部诗文评类.html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