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1725  集部词类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1725  集部词类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本书出售、求购地址：https://www.jiaokey.com/book/detail/13404650.html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1725  集部词类.html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