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1726  集部词类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1726  集部词类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本书出售、求购地址：https://www.jiaokey.com/book/detail/13404649.html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1726  集部词类.html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