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1609  集部总集类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1609  集部总集类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本书出售、求购地址：https://www.jiaokey.com/book/detail/13404535.html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1609  集部总集类.html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