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书名：从赣东北到黔西北：赣东北军政干部学校毕节分校校友回忆录</w:t>
      </w:r>
    </w:p>
    <w:p>
      <w:r>
        <w:t>作者：赣东北军政干校校史会毕节征编组编</w:t>
      </w:r>
    </w:p>
    <w:p>
      <w:r>
        <w:t>出版社：</w:t>
      </w:r>
    </w:p>
    <w:p>
      <w:r>
        <w:t>出版日期：2002.10</w:t>
      </w:r>
    </w:p>
    <w:p>
      <w:r>
        <w:t>总页数：479</w:t>
      </w:r>
    </w:p>
    <w:p>
      <w:r>
        <w:t>更多请访问教客网: www.jiaokey.com</w:t>
      </w:r>
    </w:p>
    <w:p>
      <w:r>
        <w:t>从赣东北到黔西北：赣东北军政干部学校毕节分校校友回忆录 评论地址：https://www.jiaokey.com/book/detail/13404504.html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