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舒伯特艺术歌曲集  第1卷  声乐套曲  高音版</w:t>
      </w:r>
    </w:p>
    <w:p>
      <w:r>
        <w:rPr>
          <w:rFonts w:ascii="宋体" w:hAnsi="宋体" w:eastAsia="宋体"/>
          <w:sz w:val="24"/>
        </w:rPr>
        <w:t>迪特里希·菲舍尔·迪斯考与艾尔玛·布德整理出版；周正译著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舒伯特艺术歌曲集  第1卷  声乐套曲  高音版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迪特里希·菲舍尔·迪斯考与艾尔玛·布德整理出版；周正译著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本书出售、求购地址：https://www.jiaokey.com/book/detail/13404396.html</w:t>
      </w:r>
    </w:p>
    <w:p>
      <w:r>
        <w:t>更多相关图书推荐：https://www.jiaokey.com</w:t>
      </w:r>
    </w:p>
    <w:p>
      <w:r>
        <w:t>迪特里希·菲舍尔·迪斯考与艾尔玛·布德整理出版；周正译著 其他作品：https://www.jiaokey.com/tag/迪特里希·菲舍尔·迪斯考与艾尔玛·布德整理出版；周正译著.html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关键词搜索：https://www.jiaokey.com/tag/舒伯特艺术歌曲集  第1卷  声乐套曲  高音版.html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