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书名：泗泾十锦细锣鼓</w:t>
      </w:r>
    </w:p>
    <w:p>
      <w:r>
        <w:t>作者：顾静华本卷主编；薛亚锋执行主编；胡劲军编委会主任</w:t>
      </w:r>
    </w:p>
    <w:p>
      <w:r>
        <w:t>出版社：上海:上海文化出版社,2012.12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泗泾十锦细锣鼓 评论地址：https://www.jiaokey.com/book/detail/13404340.html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