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书名：偶像系列  5  泰勒·斯威夫特  爱的故事</w:t>
      </w:r>
    </w:p>
    <w:p>
      <w:r>
        <w:t>作者：凯旋书业著；艾米·吉尔·汉森著；张清扬，罗文蕊，邓攀译</w:t>
      </w:r>
    </w:p>
    <w:p>
      <w:r>
        <w:t>出版社：汕头:汕头大学出版社,2013.04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偶像系列  5  泰勒·斯威夫特  爱的故事 评论地址：https://www.jiaokey.com/book/detail/13404339.html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