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书名：私享样板生活  地中海风格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私享样板生活  地中海风格 评论地址：https://www.jiaokey.com/book/detail/13404333.html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