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书名：建构主义指导下的自主学习理论与实践  英文版</w:t>
      </w:r>
    </w:p>
    <w:p>
      <w:r>
        <w:t>作者：张雅军编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建构主义指导下的自主学习理论与实践  英文版 评论地址：https://www.jiaokey.com/book/detail/13404320.html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