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精通iOS开发  第5版</w:t>
      </w:r>
    </w:p>
    <w:p>
      <w:r>
        <w:rPr>
          <w:rFonts w:ascii="宋体" w:hAnsi="宋体" w:eastAsia="宋体"/>
          <w:sz w:val="24"/>
        </w:rPr>
        <w:t>FredrikOlsson，JeffLaMarche，JackNutting，DavidMark著；邓强，武海峰译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精通iOS开发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FredrikOlsson，JeffLaMarche，JackNutting，DavidMark著；邓强，武海峰译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本书出售、求购地址：https://www.jiaokey.com/book/detail/13404296.html</w:t>
      </w:r>
    </w:p>
    <w:p>
      <w:r>
        <w:t>更多相关图书推荐：https://www.jiaokey.com</w:t>
      </w:r>
    </w:p>
    <w:p>
      <w:r>
        <w:t>FredrikOlsson，JeffLaMarche，JackNutting，DavidMark著；邓强，武海峰译 其他作品：https://www.jiaokey.com/tag/FredrikOlsson，JeffLaMarche，JackNutting，DavidMark著；邓强，武海峰译.html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关键词搜索：https://www.jiaokey.com/tag/精通iOS开发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