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非金属矿加工与应用  第3版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非金属矿加工与应用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本书出售、求购地址：https://www.jiaokey.com/book/detail/13404284.html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关键词搜索：https://www.jiaokey.com/tag/非金属矿加工与应用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