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书名：如何说少年才会听  怎么听少年才肯说</w:t>
      </w:r>
    </w:p>
    <w:p>
      <w:r>
        <w:t>作者：阿黛尔·法伯（AdeleFaber）伊莱，恩·玛兹丽施（ElaineMazlish）著；安燕玲译</w:t>
      </w:r>
    </w:p>
    <w:p>
      <w:r>
        <w:t>出版社：北京:中央编译出版社,2013.05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如何说少年才会听  怎么听少年才肯说 评论地址：https://www.jiaokey.com/book/detail/13404250.html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