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马克思“世界历史”理论与经济全球化指向</w:t>
      </w:r>
    </w:p>
    <w:p>
      <w:r>
        <w:rPr>
          <w:rFonts w:ascii="宋体" w:hAnsi="宋体" w:eastAsia="宋体"/>
          <w:sz w:val="24"/>
        </w:rPr>
        <w:t>关立新，王博，郑磊编著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马克思“世界历史”理论与经济全球化指向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关立新，王博，郑磊编著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本书出售、求购地址：https://www.jiaokey.com/book/detail/13404202.html</w:t>
      </w:r>
    </w:p>
    <w:p>
      <w:r>
        <w:t>更多相关图书推荐：https://www.jiaokey.com</w:t>
      </w:r>
    </w:p>
    <w:p>
      <w:r>
        <w:t>关立新，王博，郑磊编著 其他作品：https://www.jiaokey.com/tag/关立新，王博，郑磊编著.html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关键词搜索：https://www.jiaokey.com/tag/马克思“世界历史”理论与经济全球化指向.html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