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你为什么看不懂现代艺术</w:t>
      </w:r>
    </w:p>
    <w:p>
      <w:r>
        <w:rPr>
          <w:rFonts w:ascii="宋体" w:hAnsi="宋体" w:eastAsia="宋体"/>
          <w:sz w:val="24"/>
        </w:rPr>
        <w:t>（英）霍奇著；殷俊洁译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你为什么看不懂现代艺术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（英）霍奇著；殷俊洁译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本书出售、求购地址：https://www.jiaokey.com/book/detail/13404177.html</w:t>
      </w:r>
    </w:p>
    <w:p>
      <w:r>
        <w:t>更多相关图书推荐：https://www.jiaokey.com</w:t>
      </w:r>
    </w:p>
    <w:p>
      <w:r>
        <w:t>（英）霍奇著；殷俊洁译 其他作品：https://www.jiaokey.com/tag/（英）霍奇著；殷俊洁译.html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关键词搜索：https://www.jiaokey.com/tag/你为什么看不懂现代艺术.html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