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书名：东方最新获奖系列宝宝服  下</w:t>
      </w:r>
    </w:p>
    <w:p>
      <w:r>
        <w:t>作者：王恩汉等译编</w:t>
      </w:r>
    </w:p>
    <w:p>
      <w:r>
        <w:t>出版社：西安：陕西人民出版社</w:t>
      </w:r>
    </w:p>
    <w:p>
      <w:r>
        <w:t>出版日期：1991.10</w:t>
      </w:r>
    </w:p>
    <w:p>
      <w:r>
        <w:t>总页数：138</w:t>
      </w:r>
    </w:p>
    <w:p>
      <w:r>
        <w:t>更多请访问教客网: www.jiaokey.com</w:t>
      </w:r>
    </w:p>
    <w:p>
      <w:r>
        <w:t>东方最新获奖系列宝宝服  下 评论地址：https://www.jiaokey.com/book/detail/13404167.html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