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援救心灵从汶川地震看心理创伤治疗</w:t>
      </w:r>
    </w:p>
    <w:p>
      <w:r>
        <w:rPr>
          <w:rFonts w:ascii="宋体" w:hAnsi="宋体" w:eastAsia="宋体"/>
          <w:sz w:val="24"/>
        </w:rPr>
        <w:t>尚秀花，张怀明主编；郭渝成，张薇，王冬副主编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援救心灵从汶川地震看心理创伤治疗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尚秀花，张怀明主编；郭渝成，张薇，王冬副主编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本书出售、求购地址：https://www.jiaokey.com/book/detail/13404115.html</w:t>
      </w:r>
    </w:p>
    <w:p>
      <w:r>
        <w:t>更多相关图书推荐：https://www.jiaokey.com</w:t>
      </w:r>
    </w:p>
    <w:p>
      <w:r>
        <w:t>尚秀花，张怀明主编；郭渝成，张薇，王冬副主编 其他作品：https://www.jiaokey.com/tag/尚秀花，张怀明主编；郭渝成，张薇，王冬副主编.html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关键词搜索：https://www.jiaokey.com/tag/援救心灵从汶川地震看心理创伤治疗.html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