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刑事责任能力评定研究  以精神障碍犯罪嫌疑人及其疑似者为对象</w:t>
      </w:r>
    </w:p>
    <w:p>
      <w:r>
        <w:rPr>
          <w:rFonts w:ascii="宋体" w:hAnsi="宋体" w:eastAsia="宋体"/>
          <w:sz w:val="24"/>
        </w:rPr>
        <w:t>孙大明著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刑事责任能力评定研究  以精神障碍犯罪嫌疑人及其疑似者为对象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本书出售、求购地址：https://www.jiaokey.com/book/detail/13404080.html</w:t>
      </w:r>
    </w:p>
    <w:p>
      <w:r>
        <w:t>更多相关图书推荐：https://www.jiaokey.com</w:t>
      </w:r>
    </w:p>
    <w:p>
      <w:r>
        <w:t>孙大明著 其他作品：https://www.jiaokey.com/tag/孙大明著.html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关键词搜索：https://www.jiaokey.com/tag/刑事责任能力评定研究  以精神障碍犯罪嫌疑人及其疑似者为对象.html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