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直通CFA</w:t>
      </w:r>
    </w:p>
    <w:p>
      <w:r>
        <w:rPr>
          <w:rFonts w:ascii="宋体" w:hAnsi="宋体" w:eastAsia="宋体"/>
          <w:sz w:val="24"/>
        </w:rPr>
        <w:t>陆家嘴财富管理培训中心编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直通CFA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陆家嘴财富管理培训中心编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本书出售、求购地址：https://www.jiaokey.com/book/detail/13404071.html</w:t>
      </w:r>
    </w:p>
    <w:p>
      <w:r>
        <w:t>更多相关图书推荐：https://www.jiaokey.com</w:t>
      </w:r>
    </w:p>
    <w:p>
      <w:r>
        <w:t>陆家嘴财富管理培训中心编 其他作品：https://www.jiaokey.com/tag/陆家嘴财富管理培训中心编.html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关键词搜索：https://www.jiaokey.com/tag/直通CFA.html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