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中国现代文学史参考资料（期刊专辑）  创造季刊  第2卷</w:t>
      </w:r>
    </w:p>
    <w:p>
      <w:r>
        <w:rPr>
          <w:rFonts w:ascii="宋体" w:hAnsi="宋体" w:eastAsia="宋体"/>
          <w:sz w:val="24"/>
        </w:rPr>
        <w:t>郭沫若，成仿吾，郁达夫编辑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中国现代文学史参考资料（期刊专辑）  创造季刊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郭沫若，成仿吾，郁达夫编辑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本书出售、求购地址：https://www.jiaokey.com/book/detail/13404043.html</w:t>
      </w:r>
    </w:p>
    <w:p>
      <w:r>
        <w:t>更多相关图书推荐：https://www.jiaokey.com</w:t>
      </w:r>
    </w:p>
    <w:p>
      <w:r>
        <w:t>郭沫若，成仿吾，郁达夫编辑 其他作品：https://www.jiaokey.com/tag/郭沫若，成仿吾，郁达夫编辑.html</w:t>
      </w:r>
    </w:p>
    <w:p>
      <w:r>
        <w:t>上海：上海书店出版社 出版图书：https://www.jiaokey.com/tag/上海：上海书店出版社.html</w:t>
      </w:r>
    </w:p>
    <w:p>
      <w:r>
        <w:t>关键词搜索：https://www.jiaokey.com/tag/中国现代文学史参考资料（期刊专辑）  创造季刊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