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2013中国当代优秀作品国际翻译大赛推荐作品集  下</w:t>
      </w:r>
    </w:p>
    <w:p>
      <w:r>
        <w:rPr>
          <w:rFonts w:ascii="宋体" w:hAnsi="宋体" w:eastAsia="宋体"/>
          <w:sz w:val="24"/>
        </w:rPr>
        <w:t>人民文学杂志社编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2013中国当代优秀作品国际翻译大赛推荐作品集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本书出售、求购地址：https://www.jiaokey.com/book/detail/13404018.html</w:t>
      </w:r>
    </w:p>
    <w:p>
      <w:r>
        <w:t>更多相关图书推荐：https://www.jiaokey.com</w:t>
      </w:r>
    </w:p>
    <w:p>
      <w:r>
        <w:t>人民文学杂志社编 其他作品：https://www.jiaokey.com/tag/人民文学杂志社编.html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关键词搜索：https://www.jiaokey.com/tag/2013中国当代优秀作品国际翻译大赛推荐作品集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